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98FB0" w14:textId="77777777" w:rsidR="00FB6787" w:rsidRPr="00897F47" w:rsidRDefault="007B08B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97F47">
        <w:rPr>
          <w:rFonts w:ascii="Times New Roman" w:hAnsi="Times New Roman" w:cs="Times New Roman"/>
          <w:b/>
          <w:sz w:val="28"/>
          <w:szCs w:val="28"/>
        </w:rPr>
        <w:t>IZJAVA</w:t>
      </w:r>
      <w:proofErr w:type="spellEnd"/>
    </w:p>
    <w:p w14:paraId="540A5131" w14:textId="77777777" w:rsidR="00FB6787" w:rsidRPr="004E5A73" w:rsidRDefault="007B08B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4E5A73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primljenim potporama male vrijednosti (de </w:t>
      </w:r>
      <w:proofErr w:type="spellStart"/>
      <w:r w:rsidRPr="004E5A73">
        <w:rPr>
          <w:rFonts w:ascii="Times New Roman" w:hAnsi="Times New Roman" w:cs="Times New Roman"/>
          <w:b/>
          <w:sz w:val="24"/>
          <w:szCs w:val="24"/>
          <w:lang w:val="hr-HR"/>
        </w:rPr>
        <w:t>minimis</w:t>
      </w:r>
      <w:proofErr w:type="spellEnd"/>
      <w:r w:rsidRPr="004E5A73">
        <w:rPr>
          <w:rFonts w:ascii="Times New Roman" w:hAnsi="Times New Roman" w:cs="Times New Roman"/>
          <w:b/>
          <w:sz w:val="24"/>
          <w:szCs w:val="24"/>
          <w:lang w:val="hr-HR"/>
        </w:rPr>
        <w:t>) u razdoblju od tri godine</w:t>
      </w:r>
    </w:p>
    <w:p w14:paraId="2AD9A130" w14:textId="77777777" w:rsidR="00FB6787" w:rsidRPr="004E5A73" w:rsidRDefault="00FB678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A0986DA" w14:textId="718948ED" w:rsidR="00FB6787" w:rsidRPr="004E5A73" w:rsidRDefault="004E5A73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4E5A73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Pr="004E5A73">
        <w:rPr>
          <w:rFonts w:ascii="Times New Roman" w:hAnsi="Times New Roman" w:cs="Times New Roman"/>
          <w:b/>
          <w:sz w:val="24"/>
          <w:szCs w:val="24"/>
          <w:lang w:val="hr-HR"/>
        </w:rPr>
        <w:t>me i prezime</w:t>
      </w:r>
      <w:r w:rsidR="002A7962">
        <w:rPr>
          <w:rFonts w:ascii="Times New Roman" w:hAnsi="Times New Roman" w:cs="Times New Roman"/>
          <w:b/>
          <w:sz w:val="24"/>
          <w:szCs w:val="24"/>
          <w:lang w:val="hr-HR"/>
        </w:rPr>
        <w:t>/</w:t>
      </w:r>
      <w:r w:rsidRPr="004E5A73">
        <w:rPr>
          <w:rFonts w:ascii="Times New Roman" w:hAnsi="Times New Roman" w:cs="Times New Roman"/>
          <w:b/>
          <w:sz w:val="24"/>
          <w:szCs w:val="24"/>
          <w:lang w:val="hr-HR"/>
        </w:rPr>
        <w:t>naziv tvrtke, obrta</w:t>
      </w:r>
      <w:r w:rsidR="00657822">
        <w:rPr>
          <w:rFonts w:ascii="Times New Roman" w:hAnsi="Times New Roman" w:cs="Times New Roman"/>
          <w:b/>
          <w:sz w:val="24"/>
          <w:szCs w:val="24"/>
          <w:lang w:val="hr-HR"/>
        </w:rPr>
        <w:t>, zadruge</w:t>
      </w:r>
      <w:r w:rsidR="002A7962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7B08BA" w:rsidRPr="004E5A73">
        <w:rPr>
          <w:rFonts w:ascii="Times New Roman" w:hAnsi="Times New Roman" w:cs="Times New Roman"/>
          <w:sz w:val="24"/>
          <w:szCs w:val="24"/>
          <w:lang w:val="hr-HR"/>
        </w:rPr>
        <w:t>__________________</w:t>
      </w:r>
      <w:r w:rsidRPr="004E5A73">
        <w:rPr>
          <w:rFonts w:ascii="Times New Roman" w:hAnsi="Times New Roman" w:cs="Times New Roman"/>
          <w:sz w:val="24"/>
          <w:szCs w:val="24"/>
          <w:lang w:val="hr-HR"/>
        </w:rPr>
        <w:t>________</w:t>
      </w:r>
      <w:r w:rsidR="002A7962">
        <w:rPr>
          <w:rFonts w:ascii="Times New Roman" w:hAnsi="Times New Roman" w:cs="Times New Roman"/>
          <w:sz w:val="24"/>
          <w:szCs w:val="24"/>
          <w:lang w:val="hr-HR"/>
        </w:rPr>
        <w:t>______________</w:t>
      </w:r>
    </w:p>
    <w:p w14:paraId="5A873FEC" w14:textId="3B32FF63" w:rsidR="00FB6787" w:rsidRPr="004E5A73" w:rsidRDefault="007B08B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4E5A73">
        <w:rPr>
          <w:rFonts w:ascii="Times New Roman" w:hAnsi="Times New Roman" w:cs="Times New Roman"/>
          <w:b/>
          <w:sz w:val="24"/>
          <w:szCs w:val="24"/>
          <w:lang w:val="hr-HR"/>
        </w:rPr>
        <w:t xml:space="preserve">OIB: </w:t>
      </w:r>
      <w:r w:rsidRPr="004E5A73">
        <w:rPr>
          <w:rFonts w:ascii="Times New Roman" w:hAnsi="Times New Roman" w:cs="Times New Roman"/>
          <w:sz w:val="24"/>
          <w:szCs w:val="24"/>
          <w:lang w:val="hr-HR"/>
        </w:rPr>
        <w:t>________________________________________</w:t>
      </w:r>
      <w:r w:rsidR="008B0B88">
        <w:rPr>
          <w:rFonts w:ascii="Times New Roman" w:hAnsi="Times New Roman" w:cs="Times New Roman"/>
          <w:sz w:val="24"/>
          <w:szCs w:val="24"/>
          <w:lang w:val="hr-HR"/>
        </w:rPr>
        <w:t>________________________________</w:t>
      </w:r>
    </w:p>
    <w:p w14:paraId="11AC1BC7" w14:textId="7E37390F" w:rsidR="00FB6787" w:rsidRPr="004E5A73" w:rsidRDefault="007B08B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4E5A73">
        <w:rPr>
          <w:rFonts w:ascii="Times New Roman" w:hAnsi="Times New Roman" w:cs="Times New Roman"/>
          <w:b/>
          <w:sz w:val="24"/>
          <w:szCs w:val="24"/>
          <w:lang w:val="hr-HR"/>
        </w:rPr>
        <w:t xml:space="preserve">Adresa: </w:t>
      </w:r>
      <w:r w:rsidRPr="004E5A73">
        <w:rPr>
          <w:rFonts w:ascii="Times New Roman" w:hAnsi="Times New Roman" w:cs="Times New Roman"/>
          <w:sz w:val="24"/>
          <w:szCs w:val="24"/>
          <w:lang w:val="hr-HR"/>
        </w:rPr>
        <w:t>________________________________________</w:t>
      </w:r>
      <w:r w:rsidR="008B0B88">
        <w:rPr>
          <w:rFonts w:ascii="Times New Roman" w:hAnsi="Times New Roman" w:cs="Times New Roman"/>
          <w:sz w:val="24"/>
          <w:szCs w:val="24"/>
          <w:lang w:val="hr-HR"/>
        </w:rPr>
        <w:t>______________________________</w:t>
      </w:r>
    </w:p>
    <w:p w14:paraId="5CA78F8A" w14:textId="27864F19" w:rsidR="00FB6787" w:rsidRPr="004E5A73" w:rsidRDefault="007B08BA" w:rsidP="004E5A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4E5A73">
        <w:rPr>
          <w:rFonts w:ascii="Times New Roman" w:hAnsi="Times New Roman" w:cs="Times New Roman"/>
          <w:b/>
          <w:sz w:val="24"/>
          <w:szCs w:val="24"/>
          <w:lang w:val="hr-HR"/>
        </w:rPr>
        <w:t xml:space="preserve">Razdoblje na koje se Izjava odnosi (tri godine unatrag): </w:t>
      </w:r>
      <w:r w:rsidRPr="004E5A73">
        <w:rPr>
          <w:rFonts w:ascii="Times New Roman" w:hAnsi="Times New Roman" w:cs="Times New Roman"/>
          <w:sz w:val="24"/>
          <w:szCs w:val="24"/>
          <w:lang w:val="hr-HR"/>
        </w:rPr>
        <w:t>Od __.__.20__ do __.__.20__</w:t>
      </w:r>
      <w:r w:rsidR="004E5A73" w:rsidRPr="004E5A73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6954507" w14:textId="4B41E746" w:rsidR="004E5A73" w:rsidRPr="004E5A73" w:rsidRDefault="004E5A73" w:rsidP="004E5A7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hr-HR"/>
        </w:rPr>
      </w:pPr>
      <w:r w:rsidRPr="004E5A7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E5A7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E5A7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E5A7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E5A7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E5A7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E5A7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E5A7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E5A73">
        <w:rPr>
          <w:rFonts w:ascii="Times New Roman" w:hAnsi="Times New Roman" w:cs="Times New Roman"/>
          <w:sz w:val="16"/>
          <w:szCs w:val="16"/>
          <w:lang w:val="hr-HR"/>
        </w:rPr>
        <w:t xml:space="preserve">    (dan mjesec godina)      </w:t>
      </w:r>
      <w:r w:rsidRPr="004E5A73">
        <w:rPr>
          <w:rFonts w:ascii="Times New Roman" w:hAnsi="Times New Roman" w:cs="Times New Roman"/>
          <w:sz w:val="16"/>
          <w:szCs w:val="16"/>
          <w:lang w:val="hr-HR"/>
        </w:rPr>
        <w:t>(dan mjesec godina)</w:t>
      </w:r>
    </w:p>
    <w:p w14:paraId="3A524916" w14:textId="77777777" w:rsidR="004E5A73" w:rsidRPr="004E5A73" w:rsidRDefault="004E5A73" w:rsidP="004E5A7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16741B0" w14:textId="452BB308" w:rsidR="007B08BA" w:rsidRPr="004E5A73" w:rsidRDefault="007B08BA">
      <w:pPr>
        <w:rPr>
          <w:rFonts w:ascii="Times New Roman" w:hAnsi="Times New Roman" w:cs="Times New Roman"/>
          <w:i/>
          <w:iCs/>
          <w:lang w:val="hr-HR"/>
        </w:rPr>
      </w:pPr>
      <w:r w:rsidRPr="004E5A73">
        <w:rPr>
          <w:rFonts w:ascii="Times New Roman" w:hAnsi="Times New Roman" w:cs="Times New Roman"/>
          <w:i/>
          <w:iCs/>
          <w:lang w:val="hr-HR"/>
        </w:rPr>
        <w:t>Napomena: Pod pojmom “razdoblje od tri godine” smatra se razdoblje koje se računa unatrag</w:t>
      </w:r>
      <w:r w:rsidR="004E5A73" w:rsidRPr="004E5A73">
        <w:rPr>
          <w:rFonts w:ascii="Times New Roman" w:hAnsi="Times New Roman" w:cs="Times New Roman"/>
          <w:i/>
          <w:iCs/>
          <w:lang w:val="hr-HR"/>
        </w:rPr>
        <w:t xml:space="preserve"> tri godine</w:t>
      </w:r>
      <w:r w:rsidRPr="004E5A73">
        <w:rPr>
          <w:rFonts w:ascii="Times New Roman" w:hAnsi="Times New Roman" w:cs="Times New Roman"/>
          <w:i/>
          <w:iCs/>
          <w:lang w:val="hr-HR"/>
        </w:rPr>
        <w:t xml:space="preserve"> od datuma podnošenja prijave/zahtjeva na ovaj Javni poziv.</w:t>
      </w:r>
    </w:p>
    <w:p w14:paraId="3909D794" w14:textId="69AF99C0" w:rsidR="007B08BA" w:rsidRPr="007B08BA" w:rsidRDefault="007B08BA" w:rsidP="007B08BA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7B08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Jesam li primio/la de </w:t>
      </w:r>
      <w:proofErr w:type="spellStart"/>
      <w:r w:rsidRPr="007B08BA">
        <w:rPr>
          <w:rFonts w:ascii="Times New Roman" w:hAnsi="Times New Roman" w:cs="Times New Roman"/>
          <w:b/>
          <w:bCs/>
          <w:sz w:val="24"/>
          <w:szCs w:val="24"/>
          <w:lang w:val="hr-HR"/>
        </w:rPr>
        <w:t>minimis</w:t>
      </w:r>
      <w:proofErr w:type="spellEnd"/>
      <w:r w:rsidRPr="007B08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potpore u razdoblju od tri godine?</w:t>
      </w:r>
    </w:p>
    <w:p w14:paraId="49A0120C" w14:textId="77777777" w:rsidR="007B08BA" w:rsidRPr="007B08BA" w:rsidRDefault="007B08BA" w:rsidP="007B08BA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B08BA">
        <w:rPr>
          <w:rFonts w:ascii="Segoe UI Symbol" w:hAnsi="Segoe UI Symbol" w:cs="Segoe UI Symbol"/>
          <w:sz w:val="24"/>
          <w:szCs w:val="24"/>
          <w:lang w:val="hr-HR"/>
        </w:rPr>
        <w:t>☐</w:t>
      </w:r>
      <w:r w:rsidRPr="007B08BA">
        <w:rPr>
          <w:rFonts w:ascii="Times New Roman" w:hAnsi="Times New Roman" w:cs="Times New Roman"/>
          <w:sz w:val="24"/>
          <w:szCs w:val="24"/>
          <w:lang w:val="hr-HR"/>
        </w:rPr>
        <w:t xml:space="preserve"> DA (popuniti tablicu)</w:t>
      </w:r>
    </w:p>
    <w:p w14:paraId="233A9BB8" w14:textId="1CE13991" w:rsidR="00FB6787" w:rsidRPr="007B08BA" w:rsidRDefault="007B08BA" w:rsidP="007B08BA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B08BA">
        <w:rPr>
          <w:rFonts w:ascii="Segoe UI Symbol" w:hAnsi="Segoe UI Symbol" w:cs="Segoe UI Symbol"/>
          <w:sz w:val="24"/>
          <w:szCs w:val="24"/>
          <w:lang w:val="hr-HR"/>
        </w:rPr>
        <w:t>☐</w:t>
      </w:r>
      <w:r w:rsidRPr="007B08BA">
        <w:rPr>
          <w:rFonts w:ascii="Times New Roman" w:hAnsi="Times New Roman" w:cs="Times New Roman"/>
          <w:sz w:val="24"/>
          <w:szCs w:val="24"/>
          <w:lang w:val="hr-HR"/>
        </w:rPr>
        <w:t xml:space="preserve"> NE (nije potrebno popunjavati tablicu)</w:t>
      </w:r>
    </w:p>
    <w:p w14:paraId="1A749B9E" w14:textId="2FC3A09C" w:rsidR="00FB6787" w:rsidRPr="007B08BA" w:rsidRDefault="007B08BA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7B08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Izjavljujem da sam u navedenom razdoblju primio/la sljedeće potpore male vrijednosti (de </w:t>
      </w:r>
      <w:proofErr w:type="spellStart"/>
      <w:r w:rsidRPr="007B08BA">
        <w:rPr>
          <w:rFonts w:ascii="Times New Roman" w:hAnsi="Times New Roman" w:cs="Times New Roman"/>
          <w:b/>
          <w:bCs/>
          <w:sz w:val="24"/>
          <w:szCs w:val="24"/>
          <w:lang w:val="hr-HR"/>
        </w:rPr>
        <w:t>minimis</w:t>
      </w:r>
      <w:proofErr w:type="spellEnd"/>
      <w:r w:rsidRPr="007B08BA">
        <w:rPr>
          <w:rFonts w:ascii="Times New Roman" w:hAnsi="Times New Roman" w:cs="Times New Roman"/>
          <w:b/>
          <w:bCs/>
          <w:sz w:val="24"/>
          <w:szCs w:val="24"/>
          <w:lang w:val="hr-HR"/>
        </w:rPr>
        <w:t>):</w:t>
      </w:r>
    </w:p>
    <w:tbl>
      <w:tblPr>
        <w:tblStyle w:val="Reetkatablice"/>
        <w:tblW w:w="11550" w:type="dxa"/>
        <w:tblInd w:w="-965" w:type="dxa"/>
        <w:tblLook w:val="04A0" w:firstRow="1" w:lastRow="0" w:firstColumn="1" w:lastColumn="0" w:noHBand="0" w:noVBand="1"/>
      </w:tblPr>
      <w:tblGrid>
        <w:gridCol w:w="739"/>
        <w:gridCol w:w="2328"/>
        <w:gridCol w:w="3029"/>
        <w:gridCol w:w="1815"/>
        <w:gridCol w:w="2124"/>
        <w:gridCol w:w="1515"/>
      </w:tblGrid>
      <w:tr w:rsidR="00897F47" w:rsidRPr="007B08BA" w14:paraId="59FFE290" w14:textId="77777777" w:rsidTr="004E5A73">
        <w:trPr>
          <w:trHeight w:val="1278"/>
        </w:trPr>
        <w:tc>
          <w:tcPr>
            <w:tcW w:w="739" w:type="dxa"/>
            <w:shd w:val="clear" w:color="auto" w:fill="D9E1F2"/>
          </w:tcPr>
          <w:p w14:paraId="0682B19A" w14:textId="77777777" w:rsidR="00FB6787" w:rsidRPr="007B08BA" w:rsidRDefault="007B0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8BA">
              <w:rPr>
                <w:rFonts w:ascii="Times New Roman" w:hAnsi="Times New Roman" w:cs="Times New Roman"/>
                <w:sz w:val="24"/>
                <w:szCs w:val="24"/>
              </w:rPr>
              <w:t>R.br</w:t>
            </w:r>
            <w:proofErr w:type="spellEnd"/>
            <w:r w:rsidRPr="007B0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8" w:type="dxa"/>
            <w:shd w:val="clear" w:color="auto" w:fill="D9E1F2"/>
          </w:tcPr>
          <w:p w14:paraId="5EE41312" w14:textId="77777777" w:rsidR="00FB6787" w:rsidRPr="007B08BA" w:rsidRDefault="007B0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8BA">
              <w:rPr>
                <w:rFonts w:ascii="Times New Roman" w:hAnsi="Times New Roman" w:cs="Times New Roman"/>
                <w:sz w:val="24"/>
                <w:szCs w:val="24"/>
              </w:rPr>
              <w:t>Davatelj potpore (naziv tijela/pravne osobe)</w:t>
            </w:r>
          </w:p>
        </w:tc>
        <w:tc>
          <w:tcPr>
            <w:tcW w:w="3029" w:type="dxa"/>
            <w:shd w:val="clear" w:color="auto" w:fill="D9E1F2"/>
          </w:tcPr>
          <w:p w14:paraId="6EBC873B" w14:textId="77777777" w:rsidR="00FB6787" w:rsidRPr="007B08BA" w:rsidRDefault="007B0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8BA">
              <w:rPr>
                <w:rFonts w:ascii="Times New Roman" w:hAnsi="Times New Roman" w:cs="Times New Roman"/>
                <w:sz w:val="24"/>
                <w:szCs w:val="24"/>
              </w:rPr>
              <w:t>Namjena / projekt</w:t>
            </w:r>
          </w:p>
        </w:tc>
        <w:tc>
          <w:tcPr>
            <w:tcW w:w="1815" w:type="dxa"/>
            <w:shd w:val="clear" w:color="auto" w:fill="D9E1F2"/>
          </w:tcPr>
          <w:p w14:paraId="519CDFA3" w14:textId="77777777" w:rsidR="00FB6787" w:rsidRPr="007B08BA" w:rsidRDefault="007B0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8BA">
              <w:rPr>
                <w:rFonts w:ascii="Times New Roman" w:hAnsi="Times New Roman" w:cs="Times New Roman"/>
                <w:sz w:val="24"/>
                <w:szCs w:val="24"/>
              </w:rPr>
              <w:t>Iznos (EUR)</w:t>
            </w:r>
          </w:p>
        </w:tc>
        <w:tc>
          <w:tcPr>
            <w:tcW w:w="2124" w:type="dxa"/>
            <w:shd w:val="clear" w:color="auto" w:fill="D9E1F2"/>
          </w:tcPr>
          <w:p w14:paraId="0A3C5E23" w14:textId="77777777" w:rsidR="00FB6787" w:rsidRPr="007B08BA" w:rsidRDefault="007B0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8BA">
              <w:rPr>
                <w:rFonts w:ascii="Times New Roman" w:hAnsi="Times New Roman" w:cs="Times New Roman"/>
                <w:sz w:val="24"/>
                <w:szCs w:val="24"/>
              </w:rPr>
              <w:t>Datum dodjele potpore</w:t>
            </w:r>
          </w:p>
        </w:tc>
        <w:tc>
          <w:tcPr>
            <w:tcW w:w="1515" w:type="dxa"/>
            <w:shd w:val="clear" w:color="auto" w:fill="D9E1F2"/>
          </w:tcPr>
          <w:p w14:paraId="48F42A19" w14:textId="77777777" w:rsidR="00FB6787" w:rsidRPr="007B08BA" w:rsidRDefault="007B0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8BA">
              <w:rPr>
                <w:rFonts w:ascii="Times New Roman" w:hAnsi="Times New Roman" w:cs="Times New Roman"/>
                <w:sz w:val="24"/>
                <w:szCs w:val="24"/>
              </w:rPr>
              <w:t>Opravdano i namjenski iskorišteno (DA/NE)</w:t>
            </w:r>
          </w:p>
        </w:tc>
      </w:tr>
      <w:tr w:rsidR="004E5A73" w:rsidRPr="007B08BA" w14:paraId="5ABADCEC" w14:textId="77777777" w:rsidTr="004E5A73">
        <w:trPr>
          <w:trHeight w:val="574"/>
        </w:trPr>
        <w:tc>
          <w:tcPr>
            <w:tcW w:w="739" w:type="dxa"/>
          </w:tcPr>
          <w:p w14:paraId="48A39437" w14:textId="5EDA1DC4" w:rsidR="00FB6787" w:rsidRPr="007B08BA" w:rsidRDefault="007B0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8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3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8" w:type="dxa"/>
          </w:tcPr>
          <w:p w14:paraId="4679DD05" w14:textId="77777777" w:rsidR="00FB6787" w:rsidRPr="007B08BA" w:rsidRDefault="00FB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4C20D6E4" w14:textId="77777777" w:rsidR="00FB6787" w:rsidRPr="007B08BA" w:rsidRDefault="00FB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22E0CD02" w14:textId="77777777" w:rsidR="00FB6787" w:rsidRPr="007B08BA" w:rsidRDefault="00FB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52599F3" w14:textId="77777777" w:rsidR="00FB6787" w:rsidRPr="007B08BA" w:rsidRDefault="00FB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2E8FB90C" w14:textId="77777777" w:rsidR="00FB6787" w:rsidRPr="007B08BA" w:rsidRDefault="00FB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A73" w:rsidRPr="007B08BA" w14:paraId="696428E9" w14:textId="77777777" w:rsidTr="004E5A73">
        <w:trPr>
          <w:trHeight w:val="574"/>
        </w:trPr>
        <w:tc>
          <w:tcPr>
            <w:tcW w:w="739" w:type="dxa"/>
          </w:tcPr>
          <w:p w14:paraId="4DBA2239" w14:textId="6CDC69F7" w:rsidR="00FB6787" w:rsidRPr="007B08BA" w:rsidRDefault="007B0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3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8" w:type="dxa"/>
          </w:tcPr>
          <w:p w14:paraId="78BFD266" w14:textId="77777777" w:rsidR="00FB6787" w:rsidRPr="007B08BA" w:rsidRDefault="00FB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71F79042" w14:textId="77777777" w:rsidR="00FB6787" w:rsidRPr="007B08BA" w:rsidRDefault="00FB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416621E6" w14:textId="77777777" w:rsidR="00FB6787" w:rsidRPr="007B08BA" w:rsidRDefault="00FB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62F3A04" w14:textId="77777777" w:rsidR="00FB6787" w:rsidRPr="007B08BA" w:rsidRDefault="00FB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5CD16D8A" w14:textId="77777777" w:rsidR="00FB6787" w:rsidRPr="007B08BA" w:rsidRDefault="00FB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A73" w:rsidRPr="007B08BA" w14:paraId="575152AE" w14:textId="77777777" w:rsidTr="004E5A73">
        <w:trPr>
          <w:trHeight w:val="574"/>
        </w:trPr>
        <w:tc>
          <w:tcPr>
            <w:tcW w:w="739" w:type="dxa"/>
          </w:tcPr>
          <w:p w14:paraId="4282746C" w14:textId="5C84C73D" w:rsidR="00FB6787" w:rsidRPr="007B08BA" w:rsidRDefault="007B0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8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3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8" w:type="dxa"/>
          </w:tcPr>
          <w:p w14:paraId="21B91DCA" w14:textId="77777777" w:rsidR="00FB6787" w:rsidRPr="007B08BA" w:rsidRDefault="00FB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55B89DF5" w14:textId="77777777" w:rsidR="00FB6787" w:rsidRPr="007B08BA" w:rsidRDefault="00FB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26909619" w14:textId="77777777" w:rsidR="00FB6787" w:rsidRPr="007B08BA" w:rsidRDefault="00FB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13DB0B9C" w14:textId="77777777" w:rsidR="00FB6787" w:rsidRPr="007B08BA" w:rsidRDefault="00FB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555920EF" w14:textId="77777777" w:rsidR="00FB6787" w:rsidRPr="007B08BA" w:rsidRDefault="00FB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A73" w:rsidRPr="007B08BA" w14:paraId="64C2BDC6" w14:textId="77777777" w:rsidTr="004E5A73">
        <w:trPr>
          <w:trHeight w:val="574"/>
        </w:trPr>
        <w:tc>
          <w:tcPr>
            <w:tcW w:w="739" w:type="dxa"/>
          </w:tcPr>
          <w:p w14:paraId="65DDBF97" w14:textId="514EF11D" w:rsidR="00FB6787" w:rsidRPr="007B08BA" w:rsidRDefault="007B0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8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3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8" w:type="dxa"/>
          </w:tcPr>
          <w:p w14:paraId="070BF0A8" w14:textId="77777777" w:rsidR="00FB6787" w:rsidRPr="007B08BA" w:rsidRDefault="00FB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701C069D" w14:textId="77777777" w:rsidR="00FB6787" w:rsidRPr="007B08BA" w:rsidRDefault="00FB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7E36ADF7" w14:textId="77777777" w:rsidR="00FB6787" w:rsidRPr="007B08BA" w:rsidRDefault="00FB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12BCE388" w14:textId="77777777" w:rsidR="00FB6787" w:rsidRPr="007B08BA" w:rsidRDefault="00FB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73718330" w14:textId="77777777" w:rsidR="00FB6787" w:rsidRPr="007B08BA" w:rsidRDefault="00FB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A73" w:rsidRPr="007B08BA" w14:paraId="421DCD51" w14:textId="77777777" w:rsidTr="004E5A73">
        <w:trPr>
          <w:trHeight w:val="574"/>
        </w:trPr>
        <w:tc>
          <w:tcPr>
            <w:tcW w:w="739" w:type="dxa"/>
          </w:tcPr>
          <w:p w14:paraId="1DF74028" w14:textId="06ED1BC4" w:rsidR="00FB6787" w:rsidRPr="007B08BA" w:rsidRDefault="007B0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8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3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8" w:type="dxa"/>
          </w:tcPr>
          <w:p w14:paraId="3164EF3C" w14:textId="77777777" w:rsidR="00FB6787" w:rsidRPr="007B08BA" w:rsidRDefault="00FB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083AAD30" w14:textId="77777777" w:rsidR="00FB6787" w:rsidRPr="007B08BA" w:rsidRDefault="00FB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4E12BC7D" w14:textId="77777777" w:rsidR="00FB6787" w:rsidRPr="007B08BA" w:rsidRDefault="00FB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3FD5EE23" w14:textId="77777777" w:rsidR="00FB6787" w:rsidRPr="007B08BA" w:rsidRDefault="00FB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0D1D8FAE" w14:textId="77777777" w:rsidR="00FB6787" w:rsidRPr="007B08BA" w:rsidRDefault="00FB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A73" w:rsidRPr="007B08BA" w14:paraId="6464BB56" w14:textId="77777777" w:rsidTr="004E5A73">
        <w:trPr>
          <w:trHeight w:val="574"/>
        </w:trPr>
        <w:tc>
          <w:tcPr>
            <w:tcW w:w="739" w:type="dxa"/>
          </w:tcPr>
          <w:p w14:paraId="30B81B26" w14:textId="324B979B" w:rsidR="00E839EC" w:rsidRPr="007B08BA" w:rsidRDefault="00E8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8" w:type="dxa"/>
          </w:tcPr>
          <w:p w14:paraId="21F65A6C" w14:textId="77777777" w:rsidR="00E839EC" w:rsidRPr="007B08BA" w:rsidRDefault="00E8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02F79E01" w14:textId="77777777" w:rsidR="00E839EC" w:rsidRPr="007B08BA" w:rsidRDefault="00E8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70754BC0" w14:textId="77777777" w:rsidR="00E839EC" w:rsidRPr="007B08BA" w:rsidRDefault="00E8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EE7F837" w14:textId="77777777" w:rsidR="00E839EC" w:rsidRPr="007B08BA" w:rsidRDefault="00E8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042A434E" w14:textId="77777777" w:rsidR="00E839EC" w:rsidRPr="007B08BA" w:rsidRDefault="00E8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9EC" w:rsidRPr="007B08BA" w14:paraId="248C87A9" w14:textId="77777777" w:rsidTr="004E5A73">
        <w:trPr>
          <w:trHeight w:val="574"/>
        </w:trPr>
        <w:tc>
          <w:tcPr>
            <w:tcW w:w="739" w:type="dxa"/>
          </w:tcPr>
          <w:p w14:paraId="2995FDC0" w14:textId="6C6557FB" w:rsidR="00E839EC" w:rsidRDefault="00E8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8" w:type="dxa"/>
          </w:tcPr>
          <w:p w14:paraId="7A346E10" w14:textId="77777777" w:rsidR="00E839EC" w:rsidRPr="007B08BA" w:rsidRDefault="00E8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486F484F" w14:textId="77777777" w:rsidR="00E839EC" w:rsidRPr="007B08BA" w:rsidRDefault="00E8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7035D923" w14:textId="77777777" w:rsidR="00E839EC" w:rsidRPr="007B08BA" w:rsidRDefault="00E8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CD7F6C5" w14:textId="77777777" w:rsidR="00E839EC" w:rsidRPr="007B08BA" w:rsidRDefault="00E8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6422C280" w14:textId="77777777" w:rsidR="00E839EC" w:rsidRPr="007B08BA" w:rsidRDefault="00E83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A73" w:rsidRPr="007B08BA" w14:paraId="54F409F5" w14:textId="77777777" w:rsidTr="004E5A73">
        <w:trPr>
          <w:trHeight w:val="574"/>
        </w:trPr>
        <w:tc>
          <w:tcPr>
            <w:tcW w:w="739" w:type="dxa"/>
          </w:tcPr>
          <w:p w14:paraId="5018C3D6" w14:textId="6FD6AE38" w:rsidR="004E5A73" w:rsidRDefault="004E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28" w:type="dxa"/>
          </w:tcPr>
          <w:p w14:paraId="611DD5B0" w14:textId="77777777" w:rsidR="004E5A73" w:rsidRPr="007B08BA" w:rsidRDefault="004E5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509B9ED2" w14:textId="77777777" w:rsidR="004E5A73" w:rsidRPr="007B08BA" w:rsidRDefault="004E5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7D28CEFA" w14:textId="77777777" w:rsidR="004E5A73" w:rsidRPr="007B08BA" w:rsidRDefault="004E5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1995438" w14:textId="77777777" w:rsidR="004E5A73" w:rsidRPr="007B08BA" w:rsidRDefault="004E5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1240A484" w14:textId="77777777" w:rsidR="004E5A73" w:rsidRPr="007B08BA" w:rsidRDefault="004E5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E5688D" w14:textId="77777777" w:rsidR="007B08BA" w:rsidRDefault="007B08B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7B08BA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Ova potpora dodjeljuje se u skladu s pravilima de </w:t>
      </w:r>
      <w:proofErr w:type="spellStart"/>
      <w:r w:rsidRPr="007B08BA">
        <w:rPr>
          <w:rFonts w:ascii="Times New Roman" w:hAnsi="Times New Roman" w:cs="Times New Roman"/>
          <w:sz w:val="24"/>
          <w:szCs w:val="24"/>
          <w:lang w:val="hr-HR"/>
        </w:rPr>
        <w:t>minimis</w:t>
      </w:r>
      <w:proofErr w:type="spellEnd"/>
      <w:r w:rsidRPr="007B08BA">
        <w:rPr>
          <w:rFonts w:ascii="Times New Roman" w:hAnsi="Times New Roman" w:cs="Times New Roman"/>
          <w:sz w:val="24"/>
          <w:szCs w:val="24"/>
          <w:lang w:val="hr-HR"/>
        </w:rPr>
        <w:t xml:space="preserve"> potpore iz Uredbe Komisije (EU) br. 1408/2013, kako je izmijenjena Uredbom Komisije (EU) 2019/316 i Uredbom Komisije (EU) 2024/3118.</w:t>
      </w:r>
    </w:p>
    <w:p w14:paraId="66EB220F" w14:textId="3E3684BC" w:rsidR="00FB6787" w:rsidRPr="007B08BA" w:rsidRDefault="007B08B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M</w:t>
      </w:r>
      <w:r w:rsidRPr="007B08BA">
        <w:rPr>
          <w:rFonts w:ascii="Times New Roman" w:hAnsi="Times New Roman" w:cs="Times New Roman"/>
          <w:sz w:val="24"/>
          <w:szCs w:val="24"/>
          <w:lang w:val="hr-HR"/>
        </w:rPr>
        <w:t xml:space="preserve">aksimalni iznos de </w:t>
      </w:r>
      <w:proofErr w:type="spellStart"/>
      <w:r w:rsidRPr="007B08BA">
        <w:rPr>
          <w:rFonts w:ascii="Times New Roman" w:hAnsi="Times New Roman" w:cs="Times New Roman"/>
          <w:sz w:val="24"/>
          <w:szCs w:val="24"/>
          <w:lang w:val="hr-HR"/>
        </w:rPr>
        <w:t>minimis</w:t>
      </w:r>
      <w:proofErr w:type="spellEnd"/>
      <w:r w:rsidRPr="007B08BA">
        <w:rPr>
          <w:rFonts w:ascii="Times New Roman" w:hAnsi="Times New Roman" w:cs="Times New Roman"/>
          <w:sz w:val="24"/>
          <w:szCs w:val="24"/>
          <w:lang w:val="hr-HR"/>
        </w:rPr>
        <w:t xml:space="preserve"> potpore po jednom poduzetniku u poljoprivredi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ne smije premašiti 50.000,00 eura tijekom bilo kojeg razdoblja od tri godine.</w:t>
      </w:r>
    </w:p>
    <w:p w14:paraId="7745D2E6" w14:textId="492C51F1" w:rsidR="00FB6787" w:rsidRDefault="007B08BA">
      <w:pPr>
        <w:rPr>
          <w:rFonts w:ascii="Times New Roman" w:hAnsi="Times New Roman" w:cs="Times New Roman"/>
          <w:sz w:val="24"/>
          <w:szCs w:val="24"/>
        </w:rPr>
      </w:pPr>
      <w:r w:rsidRPr="007B08BA">
        <w:rPr>
          <w:rFonts w:ascii="Times New Roman" w:hAnsi="Times New Roman" w:cs="Times New Roman"/>
          <w:sz w:val="24"/>
          <w:szCs w:val="24"/>
          <w:lang w:val="hr-HR"/>
        </w:rPr>
        <w:t>Pod materijalnom i kaznenom odgovornošću izjavljujem da su svi podaci navedeni u ovoj Izjavi istiniti, točni i potpuni</w:t>
      </w:r>
      <w:r w:rsidRPr="007B08BA">
        <w:rPr>
          <w:rFonts w:ascii="Times New Roman" w:hAnsi="Times New Roman" w:cs="Times New Roman"/>
          <w:sz w:val="24"/>
          <w:szCs w:val="24"/>
        </w:rPr>
        <w:t>.</w:t>
      </w:r>
    </w:p>
    <w:p w14:paraId="4450540E" w14:textId="58B57E31" w:rsidR="007B08BA" w:rsidRDefault="007B08BA">
      <w:pPr>
        <w:rPr>
          <w:rFonts w:ascii="Times New Roman" w:hAnsi="Times New Roman" w:cs="Times New Roman"/>
          <w:sz w:val="24"/>
          <w:szCs w:val="24"/>
        </w:rPr>
      </w:pPr>
    </w:p>
    <w:p w14:paraId="00AC2EC7" w14:textId="77777777" w:rsidR="007B08BA" w:rsidRPr="007B08BA" w:rsidRDefault="007B08BA" w:rsidP="007B0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88B2FB4" w14:textId="77777777" w:rsidR="007B08BA" w:rsidRPr="007B08BA" w:rsidRDefault="007B08BA" w:rsidP="007B0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11531" w:type="dxa"/>
        <w:tblInd w:w="-107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6220"/>
        <w:gridCol w:w="941"/>
        <w:gridCol w:w="4370"/>
      </w:tblGrid>
      <w:tr w:rsidR="007B08BA" w:rsidRPr="007B08BA" w14:paraId="22F97AEC" w14:textId="77777777" w:rsidTr="00657822">
        <w:trPr>
          <w:trHeight w:val="960"/>
        </w:trPr>
        <w:tc>
          <w:tcPr>
            <w:tcW w:w="6220" w:type="dxa"/>
          </w:tcPr>
          <w:p w14:paraId="3EB1FB10" w14:textId="785360F1" w:rsidR="007B08BA" w:rsidRPr="007B08BA" w:rsidRDefault="007B08BA" w:rsidP="007B0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       </w:t>
            </w:r>
            <w:r w:rsidRPr="007B0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U ________________,_______________2026. godine</w:t>
            </w:r>
          </w:p>
          <w:p w14:paraId="4CF95E9E" w14:textId="77777777" w:rsidR="007B08BA" w:rsidRPr="007B08BA" w:rsidRDefault="007B08BA" w:rsidP="007B08BA">
            <w:pPr>
              <w:spacing w:after="0" w:line="240" w:lineRule="auto"/>
              <w:ind w:left="6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  <w:p w14:paraId="15AFAA05" w14:textId="77777777" w:rsidR="007B08BA" w:rsidRPr="007B08BA" w:rsidRDefault="007B08BA" w:rsidP="007B0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  <w:p w14:paraId="0F1A3465" w14:textId="77777777" w:rsidR="007B08BA" w:rsidRPr="007B08BA" w:rsidRDefault="007B08BA" w:rsidP="007B0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941" w:type="dxa"/>
          </w:tcPr>
          <w:p w14:paraId="7B58D177" w14:textId="77777777" w:rsidR="007B08BA" w:rsidRPr="007B08BA" w:rsidRDefault="007B08BA" w:rsidP="007B0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370" w:type="dxa"/>
          </w:tcPr>
          <w:p w14:paraId="1968CD13" w14:textId="6EC27D40" w:rsidR="007B08BA" w:rsidRPr="007B08BA" w:rsidRDefault="007B08BA" w:rsidP="00657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7B0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____________________________</w:t>
            </w:r>
            <w:r w:rsidR="006578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____</w:t>
            </w:r>
          </w:p>
          <w:p w14:paraId="64901BB4" w14:textId="77777777" w:rsidR="007B08BA" w:rsidRPr="007B08BA" w:rsidRDefault="007B08BA" w:rsidP="00657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7B0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(potpis i/ili pečat Podnositelja prijave)</w:t>
            </w:r>
          </w:p>
          <w:p w14:paraId="0783C560" w14:textId="77777777" w:rsidR="007B08BA" w:rsidRPr="007B08BA" w:rsidRDefault="007B08BA" w:rsidP="007B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  <w:p w14:paraId="6537A673" w14:textId="77777777" w:rsidR="007B08BA" w:rsidRPr="007B08BA" w:rsidRDefault="007B08BA" w:rsidP="007B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</w:tbl>
    <w:p w14:paraId="5FA94DB5" w14:textId="77777777" w:rsidR="007B08BA" w:rsidRPr="007B08BA" w:rsidRDefault="007B08BA">
      <w:pPr>
        <w:rPr>
          <w:rFonts w:ascii="Times New Roman" w:hAnsi="Times New Roman" w:cs="Times New Roman"/>
          <w:sz w:val="24"/>
          <w:szCs w:val="24"/>
        </w:rPr>
      </w:pPr>
    </w:p>
    <w:sectPr w:rsidR="007B08BA" w:rsidRPr="007B08BA" w:rsidSect="00897F4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7962"/>
    <w:rsid w:val="00326F90"/>
    <w:rsid w:val="004E5A73"/>
    <w:rsid w:val="00657822"/>
    <w:rsid w:val="007B08BA"/>
    <w:rsid w:val="00897F47"/>
    <w:rsid w:val="008B0B88"/>
    <w:rsid w:val="008C0BEE"/>
    <w:rsid w:val="00A5064A"/>
    <w:rsid w:val="00AA1D8D"/>
    <w:rsid w:val="00B47730"/>
    <w:rsid w:val="00CB0664"/>
    <w:rsid w:val="00E839EC"/>
    <w:rsid w:val="00FB67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84F426"/>
  <w14:defaultImageDpi w14:val="300"/>
  <w15:docId w15:val="{1A27CF25-FF46-446F-95B8-882D102A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Marijan Šimić</cp:lastModifiedBy>
  <cp:revision>14</cp:revision>
  <cp:lastPrinted>2026-01-29T12:59:00Z</cp:lastPrinted>
  <dcterms:created xsi:type="dcterms:W3CDTF">2026-01-29T12:28:00Z</dcterms:created>
  <dcterms:modified xsi:type="dcterms:W3CDTF">2026-01-29T12:59:00Z</dcterms:modified>
  <cp:category/>
</cp:coreProperties>
</file>